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F75D" w14:textId="613B0CE0" w:rsidR="004F6A22" w:rsidRDefault="002834C7" w:rsidP="004F6A22">
      <w:pPr>
        <w:pStyle w:val="Heading1"/>
      </w:pPr>
      <w:r>
        <w:t>flavorful eggs over rice</w:t>
      </w:r>
    </w:p>
    <w:p w14:paraId="3A3277C0" w14:textId="43208E44" w:rsidR="003E0B03" w:rsidRDefault="00CE00DA" w:rsidP="003E0B03">
      <w:pPr>
        <w:pStyle w:val="Heading2"/>
      </w:pPr>
      <w:r>
        <w:t>Family Chef</w:t>
      </w:r>
      <w:r w:rsidR="003E0B03">
        <w:t xml:space="preserve">: </w:t>
      </w:r>
      <w:r w:rsidR="002834C7">
        <w:t>Maggie</w:t>
      </w:r>
      <w:r w:rsidR="00BA2403">
        <w:t xml:space="preserve"> McMahon</w:t>
      </w:r>
    </w:p>
    <w:p w14:paraId="3D28D2A6" w14:textId="128BB963" w:rsidR="003E0B03" w:rsidRDefault="002834C7" w:rsidP="003E0B03">
      <w:pPr>
        <w:pStyle w:val="Heading3"/>
      </w:pPr>
      <w:r>
        <w:t xml:space="preserve">Original Recipe Inspiration: This is Maggie’s take on </w:t>
      </w:r>
      <w:proofErr w:type="spellStart"/>
      <w:r>
        <w:t>tamago</w:t>
      </w:r>
      <w:proofErr w:type="spellEnd"/>
      <w:r>
        <w:t xml:space="preserve"> </w:t>
      </w:r>
      <w:proofErr w:type="spellStart"/>
      <w:r>
        <w:t>kake</w:t>
      </w:r>
      <w:proofErr w:type="spellEnd"/>
      <w:r>
        <w:t xml:space="preserve"> </w:t>
      </w:r>
      <w:proofErr w:type="spellStart"/>
      <w:r w:rsidR="00307FB9">
        <w:t>gohan</w:t>
      </w:r>
      <w:proofErr w:type="spellEnd"/>
      <w:r w:rsidR="00307FB9">
        <w:t>, a Japanese breakfast</w:t>
      </w:r>
    </w:p>
    <w:p w14:paraId="15529AB3" w14:textId="591898FB" w:rsidR="005F6FCA" w:rsidRDefault="005F6FCA" w:rsidP="005F6FCA">
      <w:pPr>
        <w:pStyle w:val="Heading4"/>
      </w:pPr>
      <w:r w:rsidRPr="005F6FCA">
        <w:t>Ingredients:</w:t>
      </w:r>
    </w:p>
    <w:p w14:paraId="315664F7" w14:textId="77777777" w:rsidR="0093712F" w:rsidRPr="0093712F" w:rsidRDefault="0093712F" w:rsidP="0093712F">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3712F">
        <w:rPr>
          <w:rFonts w:eastAsia="SimSun" w:cstheme="minorHAnsi"/>
          <w:kern w:val="3"/>
          <w:sz w:val="28"/>
          <w:szCs w:val="28"/>
          <w:lang w:eastAsia="zh-CN" w:bidi="hi-IN"/>
        </w:rPr>
        <w:t>2 eggs</w:t>
      </w:r>
    </w:p>
    <w:p w14:paraId="5A6C2A13" w14:textId="77777777" w:rsidR="0093712F" w:rsidRPr="0093712F" w:rsidRDefault="0093712F" w:rsidP="0093712F">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3712F">
        <w:rPr>
          <w:rFonts w:eastAsia="SimSun" w:cstheme="minorHAnsi"/>
          <w:kern w:val="3"/>
          <w:sz w:val="28"/>
          <w:szCs w:val="28"/>
          <w:lang w:eastAsia="zh-CN" w:bidi="hi-IN"/>
        </w:rPr>
        <w:t>1c cooked (or left over) rice</w:t>
      </w:r>
    </w:p>
    <w:p w14:paraId="02970CA6" w14:textId="1BAEEC8B" w:rsidR="0093712F" w:rsidRPr="0093712F" w:rsidRDefault="0093712F" w:rsidP="0093712F">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3712F">
        <w:rPr>
          <w:rFonts w:eastAsia="SimSun" w:cstheme="minorHAnsi"/>
          <w:kern w:val="3"/>
          <w:sz w:val="28"/>
          <w:szCs w:val="28"/>
          <w:lang w:eastAsia="zh-CN" w:bidi="hi-IN"/>
        </w:rPr>
        <w:t>Roasted garlic oil, to taste</w:t>
      </w:r>
      <w:r w:rsidR="00E37C52">
        <w:rPr>
          <w:rFonts w:eastAsia="SimSun" w:cstheme="minorHAnsi"/>
          <w:kern w:val="3"/>
          <w:sz w:val="28"/>
          <w:szCs w:val="28"/>
          <w:lang w:eastAsia="zh-CN" w:bidi="hi-IN"/>
        </w:rPr>
        <w:t xml:space="preserve"> (See Roasted Garlic Oil recipe!)</w:t>
      </w:r>
    </w:p>
    <w:p w14:paraId="77CCE570" w14:textId="7BF714CC" w:rsidR="0093712F" w:rsidRPr="0093712F" w:rsidRDefault="0093712F" w:rsidP="0093712F">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3712F">
        <w:rPr>
          <w:rFonts w:eastAsia="SimSun" w:cstheme="minorHAnsi"/>
          <w:kern w:val="3"/>
          <w:sz w:val="28"/>
          <w:szCs w:val="28"/>
          <w:lang w:eastAsia="zh-CN" w:bidi="hi-IN"/>
        </w:rPr>
        <w:t>Sichuan chili oil, to taste</w:t>
      </w:r>
      <w:r w:rsidR="00BC3F71">
        <w:rPr>
          <w:rFonts w:eastAsia="SimSun" w:cstheme="minorHAnsi"/>
          <w:kern w:val="3"/>
          <w:sz w:val="28"/>
          <w:szCs w:val="28"/>
          <w:lang w:eastAsia="zh-CN" w:bidi="hi-IN"/>
        </w:rPr>
        <w:t xml:space="preserve"> (See Sichuan Hot Chili Oil recipe!)</w:t>
      </w:r>
    </w:p>
    <w:p w14:paraId="0A8AEF2E" w14:textId="77777777" w:rsidR="0093712F" w:rsidRPr="0093712F" w:rsidRDefault="0093712F" w:rsidP="0093712F">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3712F">
        <w:rPr>
          <w:rFonts w:eastAsia="SimSun" w:cstheme="minorHAnsi"/>
          <w:kern w:val="3"/>
          <w:sz w:val="28"/>
          <w:szCs w:val="28"/>
          <w:lang w:eastAsia="zh-CN" w:bidi="hi-IN"/>
        </w:rPr>
        <w:t>Salt, to taste</w:t>
      </w:r>
    </w:p>
    <w:p w14:paraId="0F067B13" w14:textId="77777777" w:rsidR="0093712F" w:rsidRPr="0093712F" w:rsidRDefault="0093712F" w:rsidP="0093712F">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3712F">
        <w:rPr>
          <w:rFonts w:eastAsia="SimSun" w:cstheme="minorHAnsi"/>
          <w:kern w:val="3"/>
          <w:sz w:val="28"/>
          <w:szCs w:val="28"/>
          <w:lang w:eastAsia="zh-CN" w:bidi="hi-IN"/>
        </w:rPr>
        <w:t>Sesame oil (optional)</w:t>
      </w:r>
    </w:p>
    <w:p w14:paraId="56D59636" w14:textId="06AC46B2" w:rsidR="009171D5" w:rsidRPr="009171D5" w:rsidRDefault="0093712F" w:rsidP="0093712F">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93712F">
        <w:rPr>
          <w:rFonts w:eastAsia="SimSun" w:cstheme="minorHAnsi"/>
          <w:kern w:val="3"/>
          <w:sz w:val="28"/>
          <w:szCs w:val="28"/>
          <w:lang w:eastAsia="zh-CN" w:bidi="hi-IN"/>
        </w:rPr>
        <w:t>Soy Sauce (optional)</w:t>
      </w:r>
    </w:p>
    <w:p w14:paraId="6752D6B4" w14:textId="60E2E6F1" w:rsidR="005F6FCA" w:rsidRDefault="005F6FCA" w:rsidP="005F6FCA"/>
    <w:p w14:paraId="58F31F1F" w14:textId="3CFACA38" w:rsidR="005F6FCA" w:rsidRDefault="00A864DE" w:rsidP="00B30008">
      <w:pPr>
        <w:pStyle w:val="Heading4"/>
      </w:pPr>
      <w:r>
        <w:t>Instructions</w:t>
      </w:r>
      <w:r w:rsidR="005F6FCA">
        <w:t>:</w:t>
      </w:r>
    </w:p>
    <w:p w14:paraId="23F7B058" w14:textId="77777777" w:rsidR="007113C8" w:rsidRPr="007113C8" w:rsidRDefault="007113C8" w:rsidP="007113C8">
      <w:pPr>
        <w:numPr>
          <w:ilvl w:val="0"/>
          <w:numId w:val="13"/>
        </w:numPr>
        <w:spacing w:after="0" w:line="240" w:lineRule="auto"/>
        <w:rPr>
          <w:sz w:val="28"/>
          <w:szCs w:val="28"/>
        </w:rPr>
      </w:pPr>
      <w:r w:rsidRPr="007113C8">
        <w:rPr>
          <w:sz w:val="28"/>
          <w:szCs w:val="28"/>
        </w:rPr>
        <w:t>Warm your cooked rice or make a fresh pot. If making fresh, I like to do 1/2c rice to 1/2c water and cook covered for about 15-20m. I like texture to my rice so doing it this way will not give you mushy rice. If you prefer it mushier, add double the water.</w:t>
      </w:r>
    </w:p>
    <w:p w14:paraId="7034D923" w14:textId="77777777" w:rsidR="007113C8" w:rsidRPr="007113C8" w:rsidRDefault="007113C8" w:rsidP="007113C8">
      <w:pPr>
        <w:numPr>
          <w:ilvl w:val="0"/>
          <w:numId w:val="13"/>
        </w:numPr>
        <w:spacing w:after="0" w:line="240" w:lineRule="auto"/>
        <w:rPr>
          <w:sz w:val="28"/>
          <w:szCs w:val="28"/>
        </w:rPr>
      </w:pPr>
      <w:r w:rsidRPr="007113C8">
        <w:rPr>
          <w:sz w:val="28"/>
          <w:szCs w:val="28"/>
        </w:rPr>
        <w:t>Add a splash of sesame oil to the rice, if using, and stir to combine.</w:t>
      </w:r>
    </w:p>
    <w:p w14:paraId="367B0442" w14:textId="77777777" w:rsidR="007113C8" w:rsidRPr="007113C8" w:rsidRDefault="007113C8" w:rsidP="007113C8">
      <w:pPr>
        <w:numPr>
          <w:ilvl w:val="0"/>
          <w:numId w:val="13"/>
        </w:numPr>
        <w:spacing w:after="0" w:line="240" w:lineRule="auto"/>
        <w:rPr>
          <w:sz w:val="28"/>
          <w:szCs w:val="28"/>
        </w:rPr>
      </w:pPr>
      <w:r w:rsidRPr="007113C8">
        <w:rPr>
          <w:sz w:val="28"/>
          <w:szCs w:val="28"/>
        </w:rPr>
        <w:t>Cook two eggs so the whites are cooked but the yolk is runny. We like to do fried eggs for this, but soft boiled or poached work well here.</w:t>
      </w:r>
    </w:p>
    <w:p w14:paraId="285F2B39" w14:textId="77777777" w:rsidR="007113C8" w:rsidRPr="007113C8" w:rsidRDefault="007113C8" w:rsidP="007113C8">
      <w:pPr>
        <w:numPr>
          <w:ilvl w:val="0"/>
          <w:numId w:val="13"/>
        </w:numPr>
        <w:spacing w:after="0" w:line="240" w:lineRule="auto"/>
        <w:rPr>
          <w:sz w:val="28"/>
          <w:szCs w:val="28"/>
        </w:rPr>
      </w:pPr>
      <w:r w:rsidRPr="007113C8">
        <w:rPr>
          <w:sz w:val="28"/>
          <w:szCs w:val="28"/>
        </w:rPr>
        <w:t>Add your eggs on top of rice.</w:t>
      </w:r>
    </w:p>
    <w:p w14:paraId="6609FBFA" w14:textId="77777777" w:rsidR="007113C8" w:rsidRPr="007113C8" w:rsidRDefault="007113C8" w:rsidP="007113C8">
      <w:pPr>
        <w:numPr>
          <w:ilvl w:val="0"/>
          <w:numId w:val="13"/>
        </w:numPr>
        <w:spacing w:after="0" w:line="240" w:lineRule="auto"/>
        <w:rPr>
          <w:sz w:val="28"/>
          <w:szCs w:val="28"/>
        </w:rPr>
      </w:pPr>
      <w:r w:rsidRPr="007113C8">
        <w:rPr>
          <w:sz w:val="28"/>
          <w:szCs w:val="28"/>
        </w:rPr>
        <w:t>Generously add garlic oil to the top. It is more delicious if you add some of the actual garlic cloves as well.</w:t>
      </w:r>
    </w:p>
    <w:p w14:paraId="28149098" w14:textId="77777777" w:rsidR="007113C8" w:rsidRPr="007113C8" w:rsidRDefault="007113C8" w:rsidP="007113C8">
      <w:pPr>
        <w:numPr>
          <w:ilvl w:val="0"/>
          <w:numId w:val="13"/>
        </w:numPr>
        <w:spacing w:after="0" w:line="240" w:lineRule="auto"/>
        <w:rPr>
          <w:sz w:val="28"/>
          <w:szCs w:val="28"/>
        </w:rPr>
      </w:pPr>
      <w:r w:rsidRPr="007113C8">
        <w:rPr>
          <w:sz w:val="28"/>
          <w:szCs w:val="28"/>
        </w:rPr>
        <w:t xml:space="preserve">Then add a spoonful or two of chili oil. The oil is not very spicy but the flakes are. We like to add a combination. </w:t>
      </w:r>
    </w:p>
    <w:p w14:paraId="37FBEAD7" w14:textId="77777777" w:rsidR="007113C8" w:rsidRPr="007113C8" w:rsidRDefault="007113C8" w:rsidP="007113C8">
      <w:pPr>
        <w:numPr>
          <w:ilvl w:val="0"/>
          <w:numId w:val="13"/>
        </w:numPr>
        <w:spacing w:after="0" w:line="240" w:lineRule="auto"/>
        <w:rPr>
          <w:sz w:val="28"/>
          <w:szCs w:val="28"/>
        </w:rPr>
      </w:pPr>
      <w:r w:rsidRPr="007113C8">
        <w:rPr>
          <w:sz w:val="28"/>
          <w:szCs w:val="28"/>
        </w:rPr>
        <w:t>Top with a generous sprinkle of salt (flakey is best).</w:t>
      </w:r>
    </w:p>
    <w:p w14:paraId="566D08DB" w14:textId="77777777" w:rsidR="007113C8" w:rsidRPr="007113C8" w:rsidRDefault="007113C8" w:rsidP="007113C8">
      <w:pPr>
        <w:numPr>
          <w:ilvl w:val="0"/>
          <w:numId w:val="13"/>
        </w:numPr>
        <w:spacing w:after="0" w:line="240" w:lineRule="auto"/>
        <w:rPr>
          <w:sz w:val="28"/>
          <w:szCs w:val="28"/>
        </w:rPr>
      </w:pPr>
      <w:r w:rsidRPr="007113C8">
        <w:rPr>
          <w:sz w:val="28"/>
          <w:szCs w:val="28"/>
        </w:rPr>
        <w:t>If using soy sauce, drizzle a bit over the top of everything.</w:t>
      </w:r>
    </w:p>
    <w:p w14:paraId="126AF360" w14:textId="4ACB866E" w:rsidR="002A49A2" w:rsidRDefault="007113C8" w:rsidP="0031250E">
      <w:pPr>
        <w:pStyle w:val="ListParagraph"/>
        <w:numPr>
          <w:ilvl w:val="0"/>
          <w:numId w:val="13"/>
        </w:numPr>
        <w:spacing w:after="0" w:line="240" w:lineRule="auto"/>
        <w:rPr>
          <w:sz w:val="28"/>
          <w:szCs w:val="28"/>
        </w:rPr>
      </w:pPr>
      <w:r w:rsidRPr="0031250E">
        <w:rPr>
          <w:sz w:val="28"/>
          <w:szCs w:val="28"/>
        </w:rPr>
        <w:t>That is it! Enjoy!</w:t>
      </w:r>
    </w:p>
    <w:p w14:paraId="7CF1163B" w14:textId="4DE77D22" w:rsidR="00263559" w:rsidRPr="00263559" w:rsidRDefault="00263559" w:rsidP="00263559"/>
    <w:p w14:paraId="54B4301D" w14:textId="77777777" w:rsidR="00A21377" w:rsidRPr="00A21377" w:rsidRDefault="00A21377" w:rsidP="00A21377">
      <w:pPr>
        <w:spacing w:after="0" w:line="240" w:lineRule="auto"/>
        <w:rPr>
          <w:sz w:val="28"/>
          <w:szCs w:val="28"/>
        </w:rPr>
      </w:pPr>
      <w:r w:rsidRPr="00A21377">
        <w:rPr>
          <w:b/>
          <w:bCs/>
          <w:sz w:val="28"/>
          <w:szCs w:val="28"/>
        </w:rPr>
        <w:t>To make a fried egg:</w:t>
      </w:r>
    </w:p>
    <w:p w14:paraId="1FA6A1DA" w14:textId="77777777" w:rsidR="00A21377" w:rsidRPr="00A21377" w:rsidRDefault="00A21377" w:rsidP="00A21377">
      <w:pPr>
        <w:numPr>
          <w:ilvl w:val="0"/>
          <w:numId w:val="14"/>
        </w:numPr>
        <w:spacing w:after="0" w:line="240" w:lineRule="auto"/>
        <w:rPr>
          <w:sz w:val="28"/>
          <w:szCs w:val="28"/>
        </w:rPr>
      </w:pPr>
      <w:r w:rsidRPr="00A21377">
        <w:rPr>
          <w:sz w:val="28"/>
          <w:szCs w:val="28"/>
        </w:rPr>
        <w:t>Heat a frying pan over medium high heat.</w:t>
      </w:r>
    </w:p>
    <w:p w14:paraId="569BEF73" w14:textId="77777777" w:rsidR="00A21377" w:rsidRPr="00A21377" w:rsidRDefault="00A21377" w:rsidP="00A21377">
      <w:pPr>
        <w:numPr>
          <w:ilvl w:val="0"/>
          <w:numId w:val="14"/>
        </w:numPr>
        <w:spacing w:after="0" w:line="240" w:lineRule="auto"/>
        <w:rPr>
          <w:sz w:val="28"/>
          <w:szCs w:val="28"/>
        </w:rPr>
      </w:pPr>
      <w:r w:rsidRPr="00A21377">
        <w:rPr>
          <w:sz w:val="28"/>
          <w:szCs w:val="28"/>
        </w:rPr>
        <w:t>Once pretty warm, add about a tablespoon of good quality butter.</w:t>
      </w:r>
    </w:p>
    <w:p w14:paraId="373E0504" w14:textId="77777777" w:rsidR="00A21377" w:rsidRPr="00A21377" w:rsidRDefault="00A21377" w:rsidP="00A21377">
      <w:pPr>
        <w:numPr>
          <w:ilvl w:val="0"/>
          <w:numId w:val="14"/>
        </w:numPr>
        <w:spacing w:after="0" w:line="240" w:lineRule="auto"/>
        <w:rPr>
          <w:sz w:val="28"/>
          <w:szCs w:val="28"/>
        </w:rPr>
      </w:pPr>
      <w:r w:rsidRPr="00A21377">
        <w:rPr>
          <w:sz w:val="28"/>
          <w:szCs w:val="28"/>
        </w:rPr>
        <w:lastRenderedPageBreak/>
        <w:t xml:space="preserve">When the butter has changed colors to a beautiful nutty color, GENTLY and CAREFULLY crack your eggs. Hold the egg very close to the pan and let it slide out of the shell. This will help keep the yolk intact. </w:t>
      </w:r>
    </w:p>
    <w:p w14:paraId="6153360E" w14:textId="77777777" w:rsidR="00A21377" w:rsidRPr="00A21377" w:rsidRDefault="00A21377" w:rsidP="00A21377">
      <w:pPr>
        <w:numPr>
          <w:ilvl w:val="0"/>
          <w:numId w:val="14"/>
        </w:numPr>
        <w:spacing w:after="0" w:line="240" w:lineRule="auto"/>
        <w:rPr>
          <w:sz w:val="28"/>
          <w:szCs w:val="28"/>
        </w:rPr>
      </w:pPr>
      <w:r w:rsidRPr="00A21377">
        <w:rPr>
          <w:sz w:val="28"/>
          <w:szCs w:val="28"/>
        </w:rPr>
        <w:t xml:space="preserve">Once you have your desired amount of eggs in the pan, wash your hands, then come back and cover them with a lid. </w:t>
      </w:r>
    </w:p>
    <w:p w14:paraId="504D9B7D" w14:textId="77777777" w:rsidR="00A21377" w:rsidRPr="00A21377" w:rsidRDefault="00A21377" w:rsidP="00A21377">
      <w:pPr>
        <w:numPr>
          <w:ilvl w:val="0"/>
          <w:numId w:val="14"/>
        </w:numPr>
        <w:spacing w:after="0" w:line="240" w:lineRule="auto"/>
        <w:rPr>
          <w:sz w:val="28"/>
          <w:szCs w:val="28"/>
        </w:rPr>
      </w:pPr>
      <w:r w:rsidRPr="00A21377">
        <w:rPr>
          <w:sz w:val="28"/>
          <w:szCs w:val="28"/>
        </w:rPr>
        <w:t>KEEP AN EYE ON THEM NOW. This is the most crucial point. They can overcook in a matter of seconds. A clear lid works best, if you have one. You want to cook until the yolks have a slight white covering over them. The whites of the egg should be fully cooked without any slime left.</w:t>
      </w:r>
    </w:p>
    <w:p w14:paraId="44B85532" w14:textId="301847E3" w:rsidR="00263559" w:rsidRPr="00980456" w:rsidRDefault="00A21377" w:rsidP="00980456">
      <w:pPr>
        <w:pStyle w:val="ListParagraph"/>
        <w:numPr>
          <w:ilvl w:val="0"/>
          <w:numId w:val="14"/>
        </w:numPr>
        <w:spacing w:after="0" w:line="240" w:lineRule="auto"/>
        <w:rPr>
          <w:sz w:val="28"/>
          <w:szCs w:val="28"/>
        </w:rPr>
      </w:pPr>
      <w:r w:rsidRPr="00980456">
        <w:rPr>
          <w:sz w:val="28"/>
          <w:szCs w:val="28"/>
        </w:rPr>
        <w:t xml:space="preserve">Once you see the </w:t>
      </w:r>
      <w:r w:rsidR="00C32D55">
        <w:rPr>
          <w:sz w:val="28"/>
          <w:szCs w:val="28"/>
        </w:rPr>
        <w:t xml:space="preserve">white </w:t>
      </w:r>
      <w:r w:rsidRPr="00980456">
        <w:rPr>
          <w:sz w:val="28"/>
          <w:szCs w:val="28"/>
        </w:rPr>
        <w:t>covering, QUICKLY and very gently use a spatula to get them off the pan and onto the rice. It is critical you move fast or they will overcook.</w:t>
      </w:r>
    </w:p>
    <w:p w14:paraId="27E6B98F" w14:textId="77777777" w:rsidR="00415270" w:rsidRDefault="00415270" w:rsidP="00161596"/>
    <w:p w14:paraId="41B003DA" w14:textId="14D6BD2E" w:rsidR="001D3044" w:rsidRPr="001D3044" w:rsidRDefault="001D3044" w:rsidP="001D3044">
      <w:pPr>
        <w:pStyle w:val="Heading4"/>
      </w:pPr>
      <w:r w:rsidRPr="001D3044">
        <w:t>Notes</w:t>
      </w:r>
      <w:r w:rsidR="00415270">
        <w:t>:</w:t>
      </w:r>
    </w:p>
    <w:p w14:paraId="1CB64411" w14:textId="77777777" w:rsidR="001B7568" w:rsidRPr="001B7568" w:rsidRDefault="001B7568" w:rsidP="001B7568">
      <w:pPr>
        <w:numPr>
          <w:ilvl w:val="0"/>
          <w:numId w:val="15"/>
        </w:numPr>
        <w:spacing w:after="0" w:line="240" w:lineRule="auto"/>
        <w:rPr>
          <w:sz w:val="28"/>
          <w:szCs w:val="28"/>
        </w:rPr>
      </w:pPr>
      <w:r w:rsidRPr="001B7568">
        <w:rPr>
          <w:sz w:val="28"/>
          <w:szCs w:val="28"/>
        </w:rPr>
        <w:t>This dish is perfect for a hearty breakfast or brunch. We sometimes will serve it for a light dinner as well. It is really versatile but carries such a big punch of flavors.</w:t>
      </w:r>
    </w:p>
    <w:p w14:paraId="175E0BA2" w14:textId="77777777" w:rsidR="001B7568" w:rsidRPr="001B7568" w:rsidRDefault="001B7568" w:rsidP="001B7568">
      <w:pPr>
        <w:numPr>
          <w:ilvl w:val="0"/>
          <w:numId w:val="15"/>
        </w:numPr>
        <w:spacing w:after="0" w:line="240" w:lineRule="auto"/>
        <w:rPr>
          <w:sz w:val="28"/>
          <w:szCs w:val="28"/>
        </w:rPr>
      </w:pPr>
      <w:r w:rsidRPr="001B7568">
        <w:rPr>
          <w:sz w:val="28"/>
          <w:szCs w:val="28"/>
        </w:rPr>
        <w:t xml:space="preserve">By using the roasted garlic, it removes most of that heavy garlic feeling, leaving you left with buttery soft garlic cloves and hints of sweetness. </w:t>
      </w:r>
    </w:p>
    <w:p w14:paraId="60A42971" w14:textId="0DF0F5F5" w:rsidR="00415270" w:rsidRPr="001B7568" w:rsidRDefault="001B7568" w:rsidP="001B7568">
      <w:pPr>
        <w:pStyle w:val="ListParagraph"/>
        <w:numPr>
          <w:ilvl w:val="0"/>
          <w:numId w:val="15"/>
        </w:numPr>
        <w:spacing w:after="0" w:line="240" w:lineRule="auto"/>
        <w:rPr>
          <w:sz w:val="28"/>
          <w:szCs w:val="28"/>
        </w:rPr>
      </w:pPr>
      <w:r w:rsidRPr="001B7568">
        <w:rPr>
          <w:sz w:val="28"/>
          <w:szCs w:val="28"/>
        </w:rPr>
        <w:t>I have tried this with and without salt. I am telling you, the flavors completely change (in a good way) if you add it. Without it, it feels oil-heavy and almost bland. But be careful not to go too heavy handed. You want a balance.</w:t>
      </w:r>
    </w:p>
    <w:p w14:paraId="6AC9257C" w14:textId="77777777" w:rsidR="001D3044" w:rsidRDefault="001D3044" w:rsidP="002E3A47">
      <w:pPr>
        <w:spacing w:after="0" w:line="240" w:lineRule="auto"/>
        <w:ind w:left="360"/>
      </w:pPr>
    </w:p>
    <w:sectPr w:rsidR="001D3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FD7FBA"/>
    <w:multiLevelType w:val="hybridMultilevel"/>
    <w:tmpl w:val="B116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85162"/>
    <w:multiLevelType w:val="hybridMultilevel"/>
    <w:tmpl w:val="C9A8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71CB1"/>
    <w:multiLevelType w:val="hybridMultilevel"/>
    <w:tmpl w:val="B0E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33FD"/>
    <w:multiLevelType w:val="multilevel"/>
    <w:tmpl w:val="6812D6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7536436"/>
    <w:multiLevelType w:val="multilevel"/>
    <w:tmpl w:val="6504DF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2BF21A2D"/>
    <w:multiLevelType w:val="hybridMultilevel"/>
    <w:tmpl w:val="EDE6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112D1"/>
    <w:multiLevelType w:val="multilevel"/>
    <w:tmpl w:val="375E76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3EFF0177"/>
    <w:multiLevelType w:val="multilevel"/>
    <w:tmpl w:val="E7F080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B4311F3"/>
    <w:multiLevelType w:val="hybridMultilevel"/>
    <w:tmpl w:val="9572A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CA4518"/>
    <w:multiLevelType w:val="hybridMultilevel"/>
    <w:tmpl w:val="FF8E9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DD0A0E"/>
    <w:multiLevelType w:val="multilevel"/>
    <w:tmpl w:val="DEA4C4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27D16D3"/>
    <w:multiLevelType w:val="hybridMultilevel"/>
    <w:tmpl w:val="B090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3"/>
  </w:num>
  <w:num w:numId="4">
    <w:abstractNumId w:val="11"/>
  </w:num>
  <w:num w:numId="5">
    <w:abstractNumId w:val="7"/>
  </w:num>
  <w:num w:numId="6">
    <w:abstractNumId w:val="10"/>
  </w:num>
  <w:num w:numId="7">
    <w:abstractNumId w:val="4"/>
  </w:num>
  <w:num w:numId="8">
    <w:abstractNumId w:val="8"/>
  </w:num>
  <w:num w:numId="9">
    <w:abstractNumId w:val="9"/>
  </w:num>
  <w:num w:numId="10">
    <w:abstractNumId w:val="6"/>
  </w:num>
  <w:num w:numId="11">
    <w:abstractNumId w:val="13"/>
  </w:num>
  <w:num w:numId="12">
    <w:abstractNumId w:val="12"/>
  </w:num>
  <w:num w:numId="13">
    <w:abstractNumId w:val="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22"/>
    <w:rsid w:val="00081B9D"/>
    <w:rsid w:val="000E57DE"/>
    <w:rsid w:val="000F4E83"/>
    <w:rsid w:val="00161596"/>
    <w:rsid w:val="00164D0C"/>
    <w:rsid w:val="00192391"/>
    <w:rsid w:val="001B7568"/>
    <w:rsid w:val="001D3044"/>
    <w:rsid w:val="00207C7D"/>
    <w:rsid w:val="00263559"/>
    <w:rsid w:val="00270339"/>
    <w:rsid w:val="002834C7"/>
    <w:rsid w:val="002A49A2"/>
    <w:rsid w:val="002D1EDD"/>
    <w:rsid w:val="002E3A47"/>
    <w:rsid w:val="00307FB9"/>
    <w:rsid w:val="0031250E"/>
    <w:rsid w:val="00312C54"/>
    <w:rsid w:val="00317848"/>
    <w:rsid w:val="00320C16"/>
    <w:rsid w:val="00364F93"/>
    <w:rsid w:val="00387EE7"/>
    <w:rsid w:val="003E0B03"/>
    <w:rsid w:val="00415270"/>
    <w:rsid w:val="00494978"/>
    <w:rsid w:val="004A1A7F"/>
    <w:rsid w:val="004F6A22"/>
    <w:rsid w:val="005D4372"/>
    <w:rsid w:val="005F6FCA"/>
    <w:rsid w:val="0060470F"/>
    <w:rsid w:val="00640689"/>
    <w:rsid w:val="006B54EF"/>
    <w:rsid w:val="007113C8"/>
    <w:rsid w:val="007E78FC"/>
    <w:rsid w:val="00883BC8"/>
    <w:rsid w:val="009010E3"/>
    <w:rsid w:val="009171D5"/>
    <w:rsid w:val="00923121"/>
    <w:rsid w:val="0093712F"/>
    <w:rsid w:val="00980456"/>
    <w:rsid w:val="00987277"/>
    <w:rsid w:val="00A21377"/>
    <w:rsid w:val="00A25DE5"/>
    <w:rsid w:val="00A441C9"/>
    <w:rsid w:val="00A56F1C"/>
    <w:rsid w:val="00A73996"/>
    <w:rsid w:val="00A864DE"/>
    <w:rsid w:val="00B2513A"/>
    <w:rsid w:val="00B30008"/>
    <w:rsid w:val="00B335D0"/>
    <w:rsid w:val="00B73990"/>
    <w:rsid w:val="00B92E24"/>
    <w:rsid w:val="00BA2403"/>
    <w:rsid w:val="00BC3F71"/>
    <w:rsid w:val="00C32D55"/>
    <w:rsid w:val="00C93664"/>
    <w:rsid w:val="00CE00DA"/>
    <w:rsid w:val="00CF7D43"/>
    <w:rsid w:val="00D354A1"/>
    <w:rsid w:val="00D515D4"/>
    <w:rsid w:val="00DC4984"/>
    <w:rsid w:val="00E37C52"/>
    <w:rsid w:val="00E55D06"/>
    <w:rsid w:val="00E97D77"/>
    <w:rsid w:val="00EF76A0"/>
    <w:rsid w:val="00F1584C"/>
    <w:rsid w:val="00F4126A"/>
    <w:rsid w:val="00F45A39"/>
    <w:rsid w:val="00F8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F14A"/>
  <w15:chartTrackingRefBased/>
  <w15:docId w15:val="{B97B01F9-304F-40FA-AE76-0C8F4F52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22"/>
  </w:style>
  <w:style w:type="paragraph" w:styleId="Heading1">
    <w:name w:val="heading 1"/>
    <w:basedOn w:val="Normal"/>
    <w:next w:val="Heading2"/>
    <w:link w:val="Heading1Char"/>
    <w:autoRedefine/>
    <w:uiPriority w:val="9"/>
    <w:qFormat/>
    <w:rsid w:val="004F6A22"/>
    <w:pPr>
      <w:jc w:val="center"/>
      <w:outlineLvl w:val="0"/>
    </w:pPr>
    <w:rPr>
      <w:b/>
      <w:bCs/>
      <w:sz w:val="36"/>
      <w:szCs w:val="36"/>
    </w:rPr>
  </w:style>
  <w:style w:type="paragraph" w:styleId="Heading2">
    <w:name w:val="heading 2"/>
    <w:basedOn w:val="Normal"/>
    <w:next w:val="Heading3"/>
    <w:link w:val="Heading2Char"/>
    <w:uiPriority w:val="9"/>
    <w:unhideWhenUsed/>
    <w:qFormat/>
    <w:rsid w:val="005F6FCA"/>
    <w:pPr>
      <w:keepNext/>
      <w:keepLines/>
      <w:spacing w:before="40" w:after="0"/>
      <w:jc w:val="center"/>
      <w:outlineLvl w:val="1"/>
    </w:pPr>
    <w:rPr>
      <w:rFonts w:eastAsiaTheme="majorEastAsia" w:cstheme="minorHAnsi"/>
      <w:sz w:val="26"/>
      <w:szCs w:val="26"/>
    </w:rPr>
  </w:style>
  <w:style w:type="paragraph" w:styleId="Heading3">
    <w:name w:val="heading 3"/>
    <w:basedOn w:val="Normal"/>
    <w:next w:val="Normal"/>
    <w:link w:val="Heading3Char"/>
    <w:uiPriority w:val="9"/>
    <w:unhideWhenUsed/>
    <w:qFormat/>
    <w:rsid w:val="005F6FCA"/>
    <w:pPr>
      <w:spacing w:line="480" w:lineRule="auto"/>
      <w:jc w:val="center"/>
      <w:outlineLvl w:val="2"/>
    </w:pPr>
  </w:style>
  <w:style w:type="paragraph" w:styleId="Heading4">
    <w:name w:val="heading 4"/>
    <w:basedOn w:val="Normal"/>
    <w:next w:val="Normal"/>
    <w:link w:val="Heading4Char"/>
    <w:uiPriority w:val="9"/>
    <w:unhideWhenUsed/>
    <w:qFormat/>
    <w:rsid w:val="005F6FCA"/>
    <w:pPr>
      <w:keepNext/>
      <w:spacing w:after="240"/>
      <w:outlineLvl w:val="3"/>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FCA"/>
    <w:rPr>
      <w:rFonts w:eastAsiaTheme="majorEastAsia" w:cstheme="minorHAnsi"/>
      <w:sz w:val="26"/>
      <w:szCs w:val="26"/>
    </w:rPr>
  </w:style>
  <w:style w:type="paragraph" w:styleId="Title">
    <w:name w:val="Title"/>
    <w:basedOn w:val="Normal"/>
    <w:next w:val="Normal"/>
    <w:link w:val="TitleChar"/>
    <w:uiPriority w:val="10"/>
    <w:qFormat/>
    <w:rsid w:val="004F6A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A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6A2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F6A22"/>
    <w:rPr>
      <w:b/>
      <w:bCs/>
      <w:sz w:val="36"/>
      <w:szCs w:val="36"/>
    </w:rPr>
  </w:style>
  <w:style w:type="character" w:customStyle="1" w:styleId="Heading4Char">
    <w:name w:val="Heading 4 Char"/>
    <w:basedOn w:val="DefaultParagraphFont"/>
    <w:link w:val="Heading4"/>
    <w:uiPriority w:val="9"/>
    <w:rsid w:val="005F6FCA"/>
    <w:rPr>
      <w:b/>
      <w:bCs/>
      <w:sz w:val="32"/>
      <w:szCs w:val="32"/>
    </w:rPr>
  </w:style>
  <w:style w:type="character" w:customStyle="1" w:styleId="Heading3Char">
    <w:name w:val="Heading 3 Char"/>
    <w:basedOn w:val="DefaultParagraphFont"/>
    <w:link w:val="Heading3"/>
    <w:uiPriority w:val="9"/>
    <w:rsid w:val="005F6FCA"/>
  </w:style>
  <w:style w:type="paragraph" w:styleId="ListParagraph">
    <w:name w:val="List Paragraph"/>
    <w:basedOn w:val="Normal"/>
    <w:uiPriority w:val="34"/>
    <w:qFormat/>
    <w:rsid w:val="005F6FCA"/>
    <w:pPr>
      <w:ind w:left="720"/>
      <w:contextualSpacing/>
    </w:pPr>
  </w:style>
  <w:style w:type="paragraph" w:customStyle="1" w:styleId="Standard">
    <w:name w:val="Standard"/>
    <w:rsid w:val="000F4E8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McMahon</dc:creator>
  <cp:keywords/>
  <dc:description/>
  <cp:lastModifiedBy>mary-ellen</cp:lastModifiedBy>
  <cp:revision>15</cp:revision>
  <dcterms:created xsi:type="dcterms:W3CDTF">2021-06-28T22:37:00Z</dcterms:created>
  <dcterms:modified xsi:type="dcterms:W3CDTF">2021-06-28T22:46:00Z</dcterms:modified>
</cp:coreProperties>
</file>